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Дело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400</w:t>
      </w:r>
      <w:r>
        <w:rPr>
          <w:rFonts w:ascii="Times New Roman" w:eastAsia="Times New Roman" w:hAnsi="Times New Roman" w:cs="Times New Roman"/>
          <w:sz w:val="26"/>
          <w:szCs w:val="26"/>
        </w:rPr>
        <w:t>/260</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/2025</w:t>
      </w:r>
    </w:p>
    <w:p>
      <w:pPr>
        <w:spacing w:before="0" w:after="0"/>
        <w:jc w:val="right"/>
        <w:rPr>
          <w:sz w:val="26"/>
          <w:szCs w:val="26"/>
        </w:rPr>
      </w:pPr>
      <w:r>
        <w:rPr>
          <w:rFonts w:ascii="Times New Roman" w:eastAsia="Times New Roman" w:hAnsi="Times New Roman" w:cs="Times New Roman"/>
          <w:sz w:val="26"/>
          <w:szCs w:val="26"/>
        </w:rPr>
        <w:t>УИД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86MS0062-01-2025-001093-41</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both"/>
        <w:rPr>
          <w:sz w:val="26"/>
          <w:szCs w:val="26"/>
        </w:rPr>
      </w:pPr>
      <w:r>
        <w:rPr>
          <w:rFonts w:ascii="Times New Roman" w:eastAsia="Times New Roman" w:hAnsi="Times New Roman" w:cs="Times New Roman"/>
          <w:sz w:val="26"/>
          <w:szCs w:val="26"/>
        </w:rPr>
        <w:t>19 марта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город Сургут </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расположенного</w:t>
      </w:r>
      <w:r>
        <w:rPr>
          <w:rFonts w:ascii="Times New Roman" w:eastAsia="Times New Roman" w:hAnsi="Times New Roman" w:cs="Times New Roman"/>
          <w:sz w:val="26"/>
          <w:szCs w:val="26"/>
        </w:rPr>
        <w:t xml:space="preserve"> по адресу: Тюменская область, г. Сургут, ул. </w:t>
      </w:r>
      <w:r>
        <w:rPr>
          <w:rFonts w:ascii="Times New Roman" w:eastAsia="Times New Roman" w:hAnsi="Times New Roman" w:cs="Times New Roman"/>
          <w:sz w:val="26"/>
          <w:szCs w:val="26"/>
        </w:rPr>
        <w:t xml:space="preserve">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410</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рассмотрев материалы дела об административном правонарушении, предусмотренном </w:t>
      </w:r>
      <w:r>
        <w:rPr>
          <w:rFonts w:ascii="Times New Roman" w:eastAsia="Times New Roman" w:hAnsi="Times New Roman" w:cs="Times New Roman"/>
          <w:sz w:val="26"/>
          <w:szCs w:val="26"/>
        </w:rPr>
        <w:t xml:space="preserve">ч.1 </w:t>
      </w:r>
      <w:r>
        <w:rPr>
          <w:rFonts w:ascii="Times New Roman" w:eastAsia="Times New Roman" w:hAnsi="Times New Roman" w:cs="Times New Roman"/>
          <w:sz w:val="26"/>
          <w:szCs w:val="26"/>
        </w:rPr>
        <w:t>ст. 15.33</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КоАП РФ, 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Косатай</w:t>
      </w:r>
      <w:r>
        <w:rPr>
          <w:rFonts w:ascii="Times New Roman" w:eastAsia="Times New Roman" w:hAnsi="Times New Roman" w:cs="Times New Roman"/>
          <w:sz w:val="26"/>
          <w:szCs w:val="26"/>
        </w:rPr>
        <w:t xml:space="preserve"> Алены Викторовны</w:t>
      </w:r>
      <w:r>
        <w:rPr>
          <w:rFonts w:ascii="Times New Roman" w:eastAsia="Times New Roman" w:hAnsi="Times New Roman" w:cs="Times New Roman"/>
          <w:sz w:val="26"/>
          <w:szCs w:val="26"/>
        </w:rPr>
        <w:t xml:space="preserve">, </w:t>
      </w:r>
      <w:r>
        <w:rPr>
          <w:rStyle w:val="cat-UserDefinedgrp-29rplc-10"/>
          <w:rFonts w:ascii="Times New Roman" w:eastAsia="Times New Roman" w:hAnsi="Times New Roman" w:cs="Times New Roman"/>
          <w:sz w:val="26"/>
          <w:szCs w:val="26"/>
        </w:rPr>
        <w:t>...</w:t>
      </w:r>
      <w:r>
        <w:rPr>
          <w:rStyle w:val="cat-UserDefinedgrp-34rplc-14"/>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center"/>
        <w:rPr>
          <w:sz w:val="26"/>
          <w:szCs w:val="26"/>
        </w:rPr>
      </w:pPr>
      <w:r>
        <w:rPr>
          <w:sz w:val="26"/>
          <w:szCs w:val="26"/>
        </w:rPr>
        <w:tab/>
      </w: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являясь </w:t>
      </w:r>
      <w:r>
        <w:rPr>
          <w:rFonts w:ascii="Times New Roman" w:eastAsia="Times New Roman" w:hAnsi="Times New Roman" w:cs="Times New Roman"/>
          <w:sz w:val="26"/>
          <w:szCs w:val="26"/>
        </w:rPr>
        <w:t xml:space="preserve">должностным лицом </w:t>
      </w:r>
      <w:r>
        <w:rPr>
          <w:rStyle w:val="cat-UserDefinedgrp-30rplc-17"/>
          <w:rFonts w:ascii="Times New Roman" w:eastAsia="Times New Roman" w:hAnsi="Times New Roman" w:cs="Times New Roman"/>
          <w:sz w:val="26"/>
          <w:szCs w:val="26"/>
        </w:rPr>
        <w:t>...</w:t>
      </w:r>
      <w:r>
        <w:rPr>
          <w:rStyle w:val="cat-UserDefinedgrp-34rplc-1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срок до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декабря 2024</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 предоставил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сведения </w:t>
      </w:r>
      <w:r>
        <w:rPr>
          <w:rFonts w:ascii="Times New Roman" w:eastAsia="Times New Roman" w:hAnsi="Times New Roman" w:cs="Times New Roman"/>
          <w:sz w:val="26"/>
          <w:szCs w:val="26"/>
        </w:rPr>
        <w:t xml:space="preserve">по форме ЕФС-1 раздел 1.2 с типом «Назначение пенсии» на застрахованное лицо, в соответствии с запросом от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.12.2024</w:t>
      </w:r>
      <w:r>
        <w:rPr>
          <w:rFonts w:ascii="Times New Roman" w:eastAsia="Times New Roman" w:hAnsi="Times New Roman" w:cs="Times New Roman"/>
          <w:sz w:val="26"/>
          <w:szCs w:val="26"/>
        </w:rPr>
        <w:t xml:space="preserve"> №</w:t>
      </w:r>
      <w:r>
        <w:rPr>
          <w:rStyle w:val="cat-UserDefinedgrp-31rplc-23"/>
          <w:rFonts w:ascii="Times New Roman" w:eastAsia="Times New Roman" w:hAnsi="Times New Roman" w:cs="Times New Roman"/>
          <w:sz w:val="26"/>
          <w:szCs w:val="26"/>
        </w:rPr>
        <w:t>...</w:t>
      </w:r>
      <w:r>
        <w:rPr>
          <w:rFonts w:ascii="Times New Roman" w:eastAsia="Times New Roman" w:hAnsi="Times New Roman" w:cs="Times New Roman"/>
          <w:sz w:val="26"/>
          <w:szCs w:val="26"/>
        </w:rPr>
        <w:t>, таким образом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сроки предоставления </w:t>
      </w:r>
      <w:r>
        <w:rPr>
          <w:rFonts w:ascii="Times New Roman" w:eastAsia="Times New Roman" w:hAnsi="Times New Roman" w:cs="Times New Roman"/>
          <w:sz w:val="26"/>
          <w:szCs w:val="26"/>
        </w:rPr>
        <w:t>в отделение пенсионного и социального страхования РФ по ХМАО-Югре,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ответа на запрос органа СФР,</w:t>
      </w:r>
      <w:r>
        <w:rPr>
          <w:rFonts w:ascii="Times New Roman" w:eastAsia="Times New Roman" w:hAnsi="Times New Roman" w:cs="Times New Roman"/>
          <w:sz w:val="26"/>
          <w:szCs w:val="26"/>
        </w:rPr>
        <w:t xml:space="preserve"> установленные ст. 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ФЗ от 01.04.1996 №27-ФЗ «Об индивидуальном (персонифицированном) учете в системах обязательного пенсионного страхования и обязательного социального страхования».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 </w:t>
      </w: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пояснила, что срок нарушен на 1 день, поскольку дни дачи ответа пришлись на выходные.</w:t>
      </w:r>
    </w:p>
    <w:p>
      <w:pPr>
        <w:spacing w:before="0" w:after="0"/>
        <w:ind w:firstLine="567"/>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подтверждение виновности </w:t>
      </w:r>
      <w:r>
        <w:rPr>
          <w:rFonts w:ascii="Times New Roman" w:eastAsia="Times New Roman" w:hAnsi="Times New Roman" w:cs="Times New Roman"/>
          <w:sz w:val="26"/>
          <w:szCs w:val="26"/>
        </w:rPr>
        <w:t>Косатой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суду представлены следующие доказательства: </w:t>
      </w:r>
    </w:p>
    <w:p>
      <w:pPr>
        <w:spacing w:before="0" w:after="0"/>
        <w:jc w:val="both"/>
        <w:rPr>
          <w:sz w:val="26"/>
          <w:szCs w:val="26"/>
        </w:rPr>
      </w:pPr>
      <w:r>
        <w:rPr>
          <w:rFonts w:ascii="Times New Roman" w:eastAsia="Times New Roman" w:hAnsi="Times New Roman" w:cs="Times New Roman"/>
          <w:sz w:val="26"/>
          <w:szCs w:val="26"/>
        </w:rPr>
        <w:t xml:space="preserve">- протокол об административном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Style w:val="cat-UserDefinedgrp-32rplc-2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24.02.2025</w:t>
      </w:r>
      <w:r>
        <w:rPr>
          <w:rFonts w:ascii="Times New Roman" w:eastAsia="Times New Roman" w:hAnsi="Times New Roman" w:cs="Times New Roman"/>
          <w:sz w:val="26"/>
          <w:szCs w:val="26"/>
        </w:rPr>
        <w:t>г.;</w:t>
      </w:r>
    </w:p>
    <w:p>
      <w:pPr>
        <w:spacing w:before="0" w:after="0"/>
        <w:jc w:val="both"/>
        <w:rPr>
          <w:sz w:val="26"/>
          <w:szCs w:val="26"/>
        </w:rPr>
      </w:pPr>
      <w:r>
        <w:rPr>
          <w:rFonts w:ascii="Times New Roman" w:eastAsia="Times New Roman" w:hAnsi="Times New Roman" w:cs="Times New Roman"/>
          <w:sz w:val="26"/>
          <w:szCs w:val="26"/>
        </w:rPr>
        <w:t>-акт о выявлении правонарушения в сфере законодательства РФ об индивидуальном (персонифицированном) учете в систем</w:t>
      </w:r>
      <w:r>
        <w:rPr>
          <w:rFonts w:ascii="Times New Roman" w:eastAsia="Times New Roman" w:hAnsi="Times New Roman" w:cs="Times New Roman"/>
          <w:sz w:val="26"/>
          <w:szCs w:val="26"/>
        </w:rPr>
        <w:t>ах</w:t>
      </w:r>
      <w:r>
        <w:rPr>
          <w:rFonts w:ascii="Times New Roman" w:eastAsia="Times New Roman" w:hAnsi="Times New Roman" w:cs="Times New Roman"/>
          <w:sz w:val="26"/>
          <w:szCs w:val="26"/>
        </w:rPr>
        <w:t xml:space="preserve"> обязательного пенсионного страхования</w:t>
      </w:r>
      <w:r>
        <w:rPr>
          <w:rFonts w:ascii="Times New Roman" w:eastAsia="Times New Roman" w:hAnsi="Times New Roman" w:cs="Times New Roman"/>
          <w:sz w:val="26"/>
          <w:szCs w:val="26"/>
        </w:rPr>
        <w:t xml:space="preserve"> и обязательного социального страхования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г.;</w:t>
      </w:r>
    </w:p>
    <w:p>
      <w:pPr>
        <w:spacing w:before="0" w:after="0"/>
        <w:jc w:val="both"/>
        <w:rPr>
          <w:sz w:val="26"/>
          <w:szCs w:val="26"/>
        </w:rPr>
      </w:pPr>
      <w:r>
        <w:rPr>
          <w:rFonts w:ascii="Times New Roman" w:eastAsia="Times New Roman" w:hAnsi="Times New Roman" w:cs="Times New Roman"/>
          <w:sz w:val="26"/>
          <w:szCs w:val="26"/>
        </w:rPr>
        <w:t>-запрос о предоставлении страхователем сведении в отношении застрахованного лица, подавшего в СФР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накоплений/заявление о назначении (перерасчете размера) доплаты к пенсии</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05.12.2024 №</w:t>
      </w:r>
      <w:r>
        <w:rPr>
          <w:rStyle w:val="cat-UserDefinedgrp-31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получен </w:t>
      </w:r>
      <w:r>
        <w:rPr>
          <w:rStyle w:val="cat-UserDefinedgrp-33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выписка из ЕГР</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в отношении </w:t>
      </w:r>
      <w:r>
        <w:rPr>
          <w:rStyle w:val="cat-UserDefinedgrp-34rplc-37"/>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jc w:val="both"/>
        <w:rPr>
          <w:sz w:val="26"/>
          <w:szCs w:val="26"/>
        </w:rPr>
      </w:pPr>
      <w:r>
        <w:rPr>
          <w:sz w:val="26"/>
          <w:szCs w:val="26"/>
        </w:rPr>
        <w:tab/>
      </w:r>
      <w:r>
        <w:rPr>
          <w:rFonts w:ascii="Times New Roman" w:eastAsia="Times New Roman" w:hAnsi="Times New Roman" w:cs="Times New Roman"/>
          <w:sz w:val="26"/>
          <w:szCs w:val="26"/>
        </w:rPr>
        <w:t>Суд принимает указанные документы относимыми, допустимыми и достоверными доказательствами, так как они полностью согласуются между собой, составлены уполномоченными на то лицами, соответствуют требованиям КоАП РФ.</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Согласно пункта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статьи 11Федерального закона от 1 апреля 1996 г. N 27-ФЗ "Об индивидуальном (персонифицированном) учете в системах обязательного пенсионного страхования и обязательного социального страхования" </w:t>
      </w:r>
      <w:r>
        <w:rPr>
          <w:rFonts w:ascii="Times New Roman" w:eastAsia="Times New Roman" w:hAnsi="Times New Roman" w:cs="Times New Roman"/>
          <w:sz w:val="26"/>
          <w:szCs w:val="26"/>
        </w:rPr>
        <w:t xml:space="preserve">указанные в пункте 3 статьи 11 сведения о застрахованном лице, подавшем заявление об установлении страховой пенсии, накопительной пенсии, срочной пенсионной </w:t>
      </w:r>
      <w:r>
        <w:rPr>
          <w:rFonts w:ascii="Times New Roman" w:eastAsia="Times New Roman" w:hAnsi="Times New Roman" w:cs="Times New Roman"/>
          <w:sz w:val="26"/>
          <w:szCs w:val="26"/>
        </w:rPr>
        <w:t>выплаты или единовременной выплаты средств пенсионных накоплений, а также документы и сведения, указанные в подпунктах 7 и 8 пункта 2 настоящей статьи, страхователь представляет в течение трех календарных дней со дня поступления к нему запроса органа Фонда либо обращения застрахованного лица.</w:t>
      </w:r>
    </w:p>
    <w:p>
      <w:pPr>
        <w:spacing w:before="0" w:after="0"/>
        <w:jc w:val="both"/>
        <w:rPr>
          <w:sz w:val="26"/>
          <w:szCs w:val="26"/>
        </w:rPr>
      </w:pPr>
      <w:r>
        <w:rPr>
          <w:sz w:val="26"/>
          <w:szCs w:val="26"/>
        </w:rPr>
        <w:tab/>
      </w:r>
      <w:r>
        <w:rPr>
          <w:rFonts w:ascii="Times New Roman" w:eastAsia="Times New Roman" w:hAnsi="Times New Roman" w:cs="Times New Roman"/>
          <w:sz w:val="26"/>
          <w:szCs w:val="26"/>
        </w:rPr>
        <w:t xml:space="preserve">Судом установлено, что </w:t>
      </w:r>
      <w:r>
        <w:rPr>
          <w:rFonts w:ascii="Times New Roman" w:eastAsia="Times New Roman" w:hAnsi="Times New Roman" w:cs="Times New Roman"/>
          <w:sz w:val="26"/>
          <w:szCs w:val="26"/>
        </w:rPr>
        <w:t>ответ на запрос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UserDefinedgrp-34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отделение фонда пенсионного и социального страхования РФ по ХМАО-Югре </w:t>
      </w:r>
      <w:r>
        <w:rPr>
          <w:rFonts w:ascii="Times New Roman" w:eastAsia="Times New Roman" w:hAnsi="Times New Roman" w:cs="Times New Roman"/>
          <w:sz w:val="26"/>
          <w:szCs w:val="26"/>
        </w:rPr>
        <w:t xml:space="preserve">в срок до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декабря</w:t>
      </w:r>
      <w:r>
        <w:rPr>
          <w:rFonts w:ascii="Times New Roman" w:eastAsia="Times New Roman" w:hAnsi="Times New Roman" w:cs="Times New Roman"/>
          <w:sz w:val="26"/>
          <w:szCs w:val="26"/>
        </w:rPr>
        <w:t xml:space="preserve"> 2024 года </w:t>
      </w:r>
      <w:r>
        <w:rPr>
          <w:rFonts w:ascii="Times New Roman" w:eastAsia="Times New Roman" w:hAnsi="Times New Roman" w:cs="Times New Roman"/>
          <w:sz w:val="26"/>
          <w:szCs w:val="26"/>
        </w:rPr>
        <w:t>не представлен</w:t>
      </w:r>
      <w:r>
        <w:rPr>
          <w:rFonts w:ascii="Times New Roman" w:eastAsia="Times New Roman" w:hAnsi="Times New Roman" w:cs="Times New Roman"/>
          <w:sz w:val="26"/>
          <w:szCs w:val="26"/>
        </w:rPr>
        <w:t xml:space="preserve">, что подтверждается актом о выявлении правонарушения в сфере законодательства РФ об индивидуальном (персонифицированном) учете в системах обязательного пенсионного страхования и обязательного социального </w:t>
      </w:r>
      <w:r>
        <w:rPr>
          <w:rFonts w:ascii="Times New Roman" w:eastAsia="Times New Roman" w:hAnsi="Times New Roman" w:cs="Times New Roman"/>
          <w:sz w:val="26"/>
          <w:szCs w:val="26"/>
        </w:rPr>
        <w:t>страхования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.2024.</w:t>
      </w:r>
    </w:p>
    <w:p>
      <w:pPr>
        <w:spacing w:before="0" w:after="0"/>
        <w:jc w:val="both"/>
        <w:rPr>
          <w:sz w:val="26"/>
          <w:szCs w:val="26"/>
        </w:rPr>
      </w:pPr>
      <w:r>
        <w:rPr>
          <w:sz w:val="26"/>
          <w:szCs w:val="26"/>
        </w:rPr>
        <w:tab/>
      </w:r>
      <w:r>
        <w:rPr>
          <w:rFonts w:ascii="Times New Roman" w:eastAsia="Times New Roman" w:hAnsi="Times New Roman" w:cs="Times New Roman"/>
          <w:sz w:val="26"/>
          <w:szCs w:val="26"/>
        </w:rPr>
        <w:t>Согласно ст. 17 Федерального закона от 1 апреля 1996 г. N 27-ФЗ страхователи,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Статьей 2.4 Кодекса РФ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распоряжения № 1236л/</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26.09.2022</w:t>
      </w:r>
      <w:r>
        <w:rPr>
          <w:rFonts w:ascii="Times New Roman" w:eastAsia="Times New Roman" w:hAnsi="Times New Roman" w:cs="Times New Roman"/>
          <w:sz w:val="26"/>
          <w:szCs w:val="26"/>
        </w:rPr>
        <w:t xml:space="preserve"> и должностной инструкции </w:t>
      </w:r>
      <w:r>
        <w:rPr>
          <w:rFonts w:ascii="Times New Roman" w:eastAsia="Times New Roman" w:hAnsi="Times New Roman" w:cs="Times New Roman"/>
          <w:sz w:val="26"/>
          <w:szCs w:val="26"/>
        </w:rPr>
        <w:t>Косатая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являлась ответственной за предоставление и передачу в Социальный фонд России сведений о застрахованных лицах.</w:t>
      </w:r>
    </w:p>
    <w:p>
      <w:pPr>
        <w:spacing w:before="0" w:after="0"/>
        <w:ind w:firstLine="567"/>
        <w:jc w:val="both"/>
        <w:rPr>
          <w:sz w:val="26"/>
          <w:szCs w:val="26"/>
        </w:rPr>
      </w:pPr>
      <w:r>
        <w:rPr>
          <w:rFonts w:ascii="Times New Roman" w:eastAsia="Times New Roman" w:hAnsi="Times New Roman" w:cs="Times New Roman"/>
          <w:sz w:val="26"/>
          <w:szCs w:val="26"/>
        </w:rPr>
        <w:t xml:space="preserve">Таким образом, судом установлено, что должностным лицом ответственным за своевременное предоставление сведений в отделение фонда пенсионного и социального страхования </w:t>
      </w:r>
      <w:r>
        <w:rPr>
          <w:rStyle w:val="cat-UserDefinedgrp-34rplc-4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является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сатая</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Суд квалифицирует действия </w:t>
      </w:r>
      <w:r>
        <w:rPr>
          <w:rFonts w:ascii="Times New Roman" w:eastAsia="Times New Roman" w:hAnsi="Times New Roman" w:cs="Times New Roman"/>
          <w:sz w:val="26"/>
          <w:szCs w:val="26"/>
        </w:rPr>
        <w:t xml:space="preserve">должностного лица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сатой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 xml:space="preserve">ч.1 </w:t>
      </w:r>
      <w:r>
        <w:rPr>
          <w:rFonts w:ascii="Times New Roman" w:eastAsia="Times New Roman" w:hAnsi="Times New Roman" w:cs="Times New Roman"/>
          <w:sz w:val="26"/>
          <w:szCs w:val="26"/>
        </w:rPr>
        <w:t>ст.15.33.2 Кодекса РФ об административных правонарушениях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виновной,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4.2</w:t>
      </w:r>
      <w:r>
        <w:rPr>
          <w:rFonts w:ascii="Times New Roman" w:eastAsia="Times New Roman" w:hAnsi="Times New Roman" w:cs="Times New Roman"/>
          <w:sz w:val="26"/>
          <w:szCs w:val="26"/>
        </w:rPr>
        <w:t>, ст. 4.3</w:t>
      </w:r>
      <w:r>
        <w:rPr>
          <w:rFonts w:ascii="Times New Roman" w:eastAsia="Times New Roman" w:hAnsi="Times New Roman" w:cs="Times New Roman"/>
          <w:sz w:val="26"/>
          <w:szCs w:val="26"/>
        </w:rPr>
        <w:t xml:space="preserve"> КоАП РФ, смягчающих</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отягчающих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суд не усматривает.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указанного Кодекса выносится решение об отмене постановления и о прекращении производства по делу.</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xml:space="preserve"> материала</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дела </w:t>
      </w:r>
      <w:r>
        <w:rPr>
          <w:rFonts w:ascii="Times New Roman" w:eastAsia="Times New Roman" w:hAnsi="Times New Roman" w:cs="Times New Roman"/>
          <w:sz w:val="26"/>
          <w:szCs w:val="26"/>
        </w:rPr>
        <w:t>установлено, что ответ направлен 10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.2024, с нарушением срока на 1 день.</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Приведенные выше обстоятельства позволяют сделать вывод о том, что совершенное </w:t>
      </w:r>
      <w:r>
        <w:rPr>
          <w:rFonts w:ascii="Times New Roman" w:eastAsia="Times New Roman" w:hAnsi="Times New Roman" w:cs="Times New Roman"/>
          <w:sz w:val="26"/>
          <w:szCs w:val="26"/>
        </w:rPr>
        <w:t>Косатой</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вышеизложенного,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29.9-29.10 Кодекса Российской Федерации об административных правонарушениях, мировой судья</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Производство по делу об административном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предусмотренном</w:t>
      </w:r>
      <w:r>
        <w:rPr>
          <w:rFonts w:ascii="Times New Roman" w:eastAsia="Times New Roman" w:hAnsi="Times New Roman" w:cs="Times New Roman"/>
          <w:sz w:val="26"/>
          <w:szCs w:val="26"/>
        </w:rPr>
        <w:t xml:space="preserve"> ч. 1 ст. 15.</w:t>
      </w:r>
      <w:r>
        <w:rPr>
          <w:rFonts w:ascii="Times New Roman" w:eastAsia="Times New Roman" w:hAnsi="Times New Roman" w:cs="Times New Roman"/>
          <w:sz w:val="26"/>
          <w:szCs w:val="26"/>
        </w:rPr>
        <w:t>33.2</w:t>
      </w:r>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Ко</w:t>
      </w:r>
      <w:r>
        <w:rPr>
          <w:rFonts w:ascii="Times New Roman" w:eastAsia="Times New Roman" w:hAnsi="Times New Roman" w:cs="Times New Roman"/>
          <w:sz w:val="26"/>
          <w:szCs w:val="26"/>
        </w:rPr>
        <w:t>сатой</w:t>
      </w:r>
      <w:r>
        <w:rPr>
          <w:rFonts w:ascii="Times New Roman" w:eastAsia="Times New Roman" w:hAnsi="Times New Roman" w:cs="Times New Roman"/>
          <w:sz w:val="26"/>
          <w:szCs w:val="26"/>
        </w:rPr>
        <w:t xml:space="preserve"> Алены Викторовны</w:t>
      </w:r>
      <w:r>
        <w:rPr>
          <w:rFonts w:ascii="Times New Roman" w:eastAsia="Times New Roman" w:hAnsi="Times New Roman" w:cs="Times New Roman"/>
          <w:sz w:val="26"/>
          <w:szCs w:val="26"/>
        </w:rPr>
        <w:t xml:space="preserve"> прекратить на основании статьи 2.9 Кодекса Российской Федерации об административных правонарушениях в связи с малозначительностью совершенного административного правонарушения и ограничиться устным замечанием.</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ХМАО-Югры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вручения или получения копии постановления </w:t>
      </w:r>
      <w:r>
        <w:rPr>
          <w:rFonts w:ascii="Times New Roman" w:eastAsia="Times New Roman" w:hAnsi="Times New Roman" w:cs="Times New Roman"/>
          <w:sz w:val="26"/>
          <w:szCs w:val="26"/>
        </w:rPr>
        <w:t>через миро</w:t>
      </w:r>
      <w:r>
        <w:rPr>
          <w:rFonts w:ascii="Times New Roman" w:eastAsia="Times New Roman" w:hAnsi="Times New Roman" w:cs="Times New Roman"/>
          <w:sz w:val="26"/>
          <w:szCs w:val="26"/>
        </w:rPr>
        <w:t>вого судью</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Сургутского судебного района города окружного значения Сургута.</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Романова </w:t>
      </w:r>
    </w:p>
    <w:p>
      <w:pPr>
        <w:spacing w:before="0" w:after="0"/>
        <w:ind w:firstLine="708"/>
        <w:jc w:val="both"/>
        <w:rPr>
          <w:sz w:val="26"/>
          <w:szCs w:val="26"/>
        </w:rPr>
      </w:pPr>
    </w:p>
    <w:p>
      <w:pPr>
        <w:spacing w:before="0" w:after="0"/>
        <w:ind w:firstLine="708"/>
        <w:jc w:val="both"/>
        <w:rPr>
          <w:sz w:val="20"/>
          <w:szCs w:val="20"/>
        </w:rPr>
      </w:pPr>
      <w:r>
        <w:rPr>
          <w:rFonts w:ascii="Times New Roman" w:eastAsia="Times New Roman" w:hAnsi="Times New Roman" w:cs="Times New Roman"/>
          <w:sz w:val="20"/>
          <w:szCs w:val="20"/>
        </w:rPr>
        <w:t xml:space="preserve">КОПИЯ ВЕРНА </w:t>
      </w:r>
    </w:p>
    <w:p>
      <w:pPr>
        <w:spacing w:before="0" w:after="0"/>
        <w:ind w:firstLine="708"/>
        <w:jc w:val="both"/>
        <w:rPr>
          <w:sz w:val="20"/>
          <w:szCs w:val="20"/>
        </w:rPr>
      </w:pPr>
      <w:r>
        <w:rPr>
          <w:rFonts w:ascii="Times New Roman" w:eastAsia="Times New Roman" w:hAnsi="Times New Roman" w:cs="Times New Roman"/>
          <w:sz w:val="20"/>
          <w:szCs w:val="20"/>
        </w:rPr>
        <w:t>М</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ровой судья судебного участка №</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Сургутского</w:t>
      </w:r>
    </w:p>
    <w:p>
      <w:pPr>
        <w:spacing w:before="0" w:after="0"/>
        <w:ind w:firstLine="708"/>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ind w:firstLine="708"/>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ind w:firstLine="708"/>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марта</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_ года </w:t>
      </w:r>
    </w:p>
    <w:p>
      <w:pPr>
        <w:spacing w:before="0" w:after="0"/>
        <w:ind w:firstLine="708"/>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400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p>
      <w:pPr>
        <w:spacing w:before="0" w:after="0"/>
        <w:ind w:firstLine="708"/>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10">
    <w:name w:val="cat-UserDefined grp-29 rplc-10"/>
    <w:basedOn w:val="DefaultParagraphFont"/>
  </w:style>
  <w:style w:type="character" w:customStyle="1" w:styleId="cat-UserDefinedgrp-34rplc-14">
    <w:name w:val="cat-UserDefined grp-34 rplc-14"/>
    <w:basedOn w:val="DefaultParagraphFont"/>
  </w:style>
  <w:style w:type="character" w:customStyle="1" w:styleId="cat-UserDefinedgrp-30rplc-17">
    <w:name w:val="cat-UserDefined grp-30 rplc-17"/>
    <w:basedOn w:val="DefaultParagraphFont"/>
  </w:style>
  <w:style w:type="character" w:customStyle="1" w:styleId="cat-UserDefinedgrp-34rplc-18">
    <w:name w:val="cat-UserDefined grp-34 rplc-18"/>
    <w:basedOn w:val="DefaultParagraphFont"/>
  </w:style>
  <w:style w:type="character" w:customStyle="1" w:styleId="cat-UserDefinedgrp-31rplc-23">
    <w:name w:val="cat-UserDefined grp-31 rplc-23"/>
    <w:basedOn w:val="DefaultParagraphFont"/>
  </w:style>
  <w:style w:type="character" w:customStyle="1" w:styleId="cat-UserDefinedgrp-32rplc-28">
    <w:name w:val="cat-UserDefined grp-32 rplc-28"/>
    <w:basedOn w:val="DefaultParagraphFont"/>
  </w:style>
  <w:style w:type="character" w:customStyle="1" w:styleId="cat-UserDefinedgrp-31rplc-32">
    <w:name w:val="cat-UserDefined grp-31 rplc-32"/>
    <w:basedOn w:val="DefaultParagraphFont"/>
  </w:style>
  <w:style w:type="character" w:customStyle="1" w:styleId="cat-UserDefinedgrp-33rplc-34">
    <w:name w:val="cat-UserDefined grp-33 rplc-34"/>
    <w:basedOn w:val="DefaultParagraphFont"/>
  </w:style>
  <w:style w:type="character" w:customStyle="1" w:styleId="cat-UserDefinedgrp-34rplc-37">
    <w:name w:val="cat-UserDefined grp-34 rplc-37"/>
    <w:basedOn w:val="DefaultParagraphFont"/>
  </w:style>
  <w:style w:type="character" w:customStyle="1" w:styleId="cat-UserDefinedgrp-34rplc-40">
    <w:name w:val="cat-UserDefined grp-34 rplc-40"/>
    <w:basedOn w:val="DefaultParagraphFont"/>
  </w:style>
  <w:style w:type="character" w:customStyle="1" w:styleId="cat-UserDefinedgrp-34rplc-47">
    <w:name w:val="cat-UserDefined grp-34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